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739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Мозжерина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жительства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308-24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04.12.</w:t>
      </w:r>
      <w:r>
        <w:rPr>
          <w:rFonts w:ascii="Times New Roman" w:eastAsia="Times New Roman" w:hAnsi="Times New Roman" w:cs="Times New Roman"/>
          <w:sz w:val="26"/>
          <w:szCs w:val="26"/>
        </w:rPr>
        <w:t>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ст.10 п.3 Закона ХМАО-Югры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Мозжерин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Мозжерину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Мозжерина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0412365400135007392520183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